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销售法宝一：高利润地产项目销售终极培训</w:t>
      </w:r>
    </w:p>
    <w:p>
      <w:r>
        <w:rPr>
          <w:rFonts w:ascii="宋体" w:hAnsi="宋体" w:eastAsia="宋体"/>
          <w:sz w:val="24"/>
        </w:rPr>
        <w:t>章伟杰编著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销售法宝一：高利润地产项目销售终极培训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章伟杰编著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本书出售、求购地址：https://www.jiaokey.com/book/detail/11459165.html</w:t>
      </w:r>
    </w:p>
    <w:p>
      <w:r>
        <w:t>更多相关图书推荐：https://www.jiaokey.com</w:t>
      </w:r>
    </w:p>
    <w:p>
      <w:r>
        <w:t>章伟杰编著 其他作品：https://www.jiaokey.com/tag/章伟杰编著.html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关键词搜索：https://www.jiaokey.com/tag/销售法宝一：高利润地产项目销售终极培训.html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