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乡村传  一个国家的乡村史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乡村传  一个国家的乡村史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本书出售、求购地址：https://www.jiaokey.com/book/detail/11459151.html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关键词搜索：https://www.jiaokey.com/tag/乡村传  一个国家的乡村史.html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