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书名：西夏书籍业</w:t>
      </w:r>
    </w:p>
    <w:p>
      <w:r>
        <w:t>作者：（俄）А.П.捷连提耶夫-卡坦斯基著；王克孝，景永时译</w:t>
      </w:r>
    </w:p>
    <w:p>
      <w:r>
        <w:t>出版社：银川：宁夏人民出版社</w:t>
      </w:r>
    </w:p>
    <w:p>
      <w:r>
        <w:t>出版日期：2000.04</w:t>
      </w:r>
    </w:p>
    <w:p>
      <w:r>
        <w:t>总页数：203</w:t>
      </w:r>
    </w:p>
    <w:p>
      <w:r>
        <w:t>更多请访问教客网: www.jiaokey.com</w:t>
      </w:r>
    </w:p>
    <w:p>
      <w:r>
        <w:t>西夏书籍业 评论地址：https://www.jiaokey.com/book/detail/11459091.html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