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西部的发现  北京电视台大型电视系列专题片</w:t>
      </w:r>
    </w:p>
    <w:p>
      <w:r>
        <w:rPr>
          <w:rFonts w:ascii="宋体" w:hAnsi="宋体" w:eastAsia="宋体"/>
          <w:sz w:val="24"/>
        </w:rPr>
        <w:t>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西部的发现  北京电视台大型电视系列专题片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本书出售、求购地址：https://www.jiaokey.com/book/detail/11459076.html</w:t>
      </w:r>
    </w:p>
    <w:p>
      <w:r>
        <w:t>更多相关图书推荐：https://www.jiaokey.com</w:t>
      </w:r>
    </w:p>
    <w:p>
      <w:r>
        <w:t>陈宏著 其他作品：https://www.jiaokey.com/tag/陈宏著.html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关键词搜索：https://www.jiaokey.com/tag/西部的发现  北京电视台大型电视系列专题片.html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