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西北大学学人谱  续集  1997-08-2002-08</w:t>
      </w:r>
    </w:p>
    <w:p>
      <w:r>
        <w:rPr>
          <w:rFonts w:ascii="宋体" w:hAnsi="宋体" w:eastAsia="宋体"/>
          <w:sz w:val="24"/>
        </w:rPr>
        <w:t>姚远，徐怀东主编；西北大学校史编纂委员会编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西北大学学人谱  续集  1997-08-2002-08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姚远，徐怀东主编；西北大学校史编纂委员会编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本书出售、求购地址：https://www.jiaokey.com/book/detail/11459075.html</w:t>
      </w:r>
    </w:p>
    <w:p>
      <w:r>
        <w:t>更多相关图书推荐：https://www.jiaokey.com</w:t>
      </w:r>
    </w:p>
    <w:p>
      <w:r>
        <w:t>姚远，徐怀东主编；西北大学校史编纂委员会编 其他作品：https://www.jiaokey.com/tag/姚远，徐怀东主编；西北大学校史编纂委员会编.html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关键词搜索：https://www.jiaokey.com/tag/西北大学学人谱  续集  1997-08-2002-08.html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