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无线音视频处理、传输及其标准</w:t>
      </w:r>
    </w:p>
    <w:p>
      <w:r>
        <w:rPr>
          <w:rFonts w:ascii="宋体" w:hAnsi="宋体" w:eastAsia="宋体"/>
          <w:sz w:val="24"/>
        </w:rPr>
        <w:t>康晓东，杨海英主编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无线音视频处理、传输及其标准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康晓东，杨海英主编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本书出售、求购地址：https://www.jiaokey.com/book/detail/11459043.html</w:t>
      </w:r>
    </w:p>
    <w:p>
      <w:r>
        <w:t>更多相关图书推荐：https://www.jiaokey.com</w:t>
      </w:r>
    </w:p>
    <w:p>
      <w:r>
        <w:t>康晓东，杨海英主编 其他作品：https://www.jiaokey.com/tag/康晓东，杨海英主编.html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关键词搜索：https://www.jiaokey.com/tag/无线音视频处理、传输及其标准.html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