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我心深处</w:t>
      </w:r>
    </w:p>
    <w:p>
      <w:r>
        <w:rPr>
          <w:rFonts w:ascii="宋体" w:hAnsi="宋体" w:eastAsia="宋体"/>
          <w:sz w:val="24"/>
        </w:rPr>
        <w:t>（美）玫琳凯·艾施（Mary Kay Ash）著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（美）玫琳凯·艾施（Mary Kay Ash）著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本书出售、求购地址：https://www.jiaokey.com/book/detail/11459033.html</w:t>
      </w:r>
    </w:p>
    <w:p>
      <w:r>
        <w:t>更多相关图书推荐：https://www.jiaokey.com</w:t>
      </w:r>
    </w:p>
    <w:p>
      <w:r>
        <w:t>（美）玫琳凯·艾施（Mary Kay Ash）著 其他作品：https://www.jiaokey.com/tag/（美）玫琳凯·艾施（Mary Kay Ash）著.html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关键词搜索：https://www.jiaokey.com/tag/我心深处.html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