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为建设社会主义法制国家奠定基石  法学教育工作会议文件资料选编</w:t>
      </w:r>
    </w:p>
    <w:p>
      <w:r>
        <w:rPr>
          <w:rFonts w:ascii="宋体" w:hAnsi="宋体" w:eastAsia="宋体"/>
          <w:sz w:val="24"/>
        </w:rPr>
        <w:t>司法部法学教育司编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为建设社会主义法制国家奠定基石  法学教育工作会议文件资料选编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本书出售、求购地址：https://www.jiaokey.com/book/detail/11458999.html</w:t>
      </w:r>
    </w:p>
    <w:p>
      <w:r>
        <w:t>更多相关图书推荐：https://www.jiaokey.com</w:t>
      </w:r>
    </w:p>
    <w:p>
      <w:r>
        <w:t>司法部法学教育司编 其他作品：https://www.jiaokey.com/tag/司法部法学教育司编.html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关键词搜索：https://www.jiaokey.com/tag/为建设社会主义法制国家奠定基石  法学教育工作会议文件资料选编.html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