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王府井小集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王府井小集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本书出售、求购地址：https://www.jiaokey.com/book/detail/11458979.html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关键词搜索：https://www.jiaokey.com/tag/王府井小集.html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