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作者：卫军主编；王中慧，徐礼华副主编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总页数：195</w:t>
      </w:r>
    </w:p>
    <w:p>
      <w:r>
        <w:t>更多请访问教客网: www.jiaokey.com</w:t>
      </w:r>
    </w:p>
    <w:p>
      <w:r>
        <w:t>砌体结构 评论地址：https://www.jiaokey.com/book/detail/11458934.html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