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桃花盛开的地方  奉化风情录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桃花盛开的地方  奉化风情录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本书出售、求购地址：https://www.jiaokey.com/book/detail/11458894.html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关键词搜索：https://www.jiaokey.com/tag/桃花盛开的地方  奉化风情录.html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