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台湾蛇毒传奇：台湾科学史上辉煌的一页</w:t>
      </w:r>
    </w:p>
    <w:p>
      <w:r>
        <w:rPr>
          <w:rFonts w:ascii="宋体" w:hAnsi="宋体" w:eastAsia="宋体"/>
          <w:sz w:val="24"/>
        </w:rPr>
        <w:t>杨玉龄，罗时成著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台湾蛇毒传奇：台湾科学史上辉煌的一页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杨玉龄，罗时成著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本书出售、求购地址：https://www.jiaokey.com/book/detail/11458863.html</w:t>
      </w:r>
    </w:p>
    <w:p>
      <w:r>
        <w:t>更多相关图书推荐：https://www.jiaokey.com</w:t>
      </w:r>
    </w:p>
    <w:p>
      <w:r>
        <w:t>杨玉龄，罗时成著 其他作品：https://www.jiaokey.com/tag/杨玉龄，罗时成著.html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关键词搜索：https://www.jiaokey.com/tag/台湾蛇毒传奇：台湾科学史上辉煌的一页.html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