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塔克拉玛干：红黄黑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塔克拉玛干：红黄黑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本书出售、求购地址：https://www.jiaokey.com/book/detail/11458860.html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关键词搜索：https://www.jiaokey.com/tag/塔克拉玛干：红黄黑.html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