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当代欧美国家的社会与文化</w:t>
      </w:r>
    </w:p>
    <w:p>
      <w:r>
        <w:rPr>
          <w:rFonts w:ascii="宋体" w:hAnsi="宋体" w:eastAsia="宋体"/>
          <w:sz w:val="24"/>
        </w:rPr>
        <w:t>俞红，姚顺良主编；郭广澜等编写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当代欧美国家的社会与文化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俞红，姚顺良主编；郭广澜等编写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本书出售、求购地址：https://www.jiaokey.com/book/detail/11458844.html</w:t>
      </w:r>
    </w:p>
    <w:p>
      <w:r>
        <w:t>更多相关图书推荐：https://www.jiaokey.com</w:t>
      </w:r>
    </w:p>
    <w:p>
      <w:r>
        <w:t>俞红，姚顺良主编；郭广澜等编写 其他作品：https://www.jiaokey.com/tag/俞红，姚顺良主编；郭广澜等编写.html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关键词搜索：https://www.jiaokey.com/tag/当代欧美国家的社会与文化.html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