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苏轼的哲学观与文艺观  第2版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苏轼的哲学观与文艺观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本书出售、求购地址：https://www.jiaokey.com/book/detail/11458840.html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关键词搜索：https://www.jiaokey.com/tag/苏轼的哲学观与文艺观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