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宋元明清十三经注疏汇要  第11册</w:t>
      </w:r>
    </w:p>
    <w:p>
      <w:r>
        <w:rPr>
          <w:rFonts w:ascii="宋体" w:hAnsi="宋体" w:eastAsia="宋体"/>
          <w:sz w:val="24"/>
        </w:rPr>
        <w:t>中央党校出版社传统文化研究组编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宋元明清十三经注疏汇要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中央党校出版社传统文化研究组编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本书出售、求购地址：https://www.jiaokey.com/book/detail/11458832.html</w:t>
      </w:r>
    </w:p>
    <w:p>
      <w:r>
        <w:t>更多相关图书推荐：https://www.jiaokey.com</w:t>
      </w:r>
    </w:p>
    <w:p>
      <w:r>
        <w:t>中央党校出版社传统文化研究组编 其他作品：https://www.jiaokey.com/tag/中央党校出版社传统文化研究组编.html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关键词搜索：https://www.jiaokey.com/tag/宋元明清十三经注疏汇要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