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说吧，房间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说吧，房间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本书出售、求购地址：https://www.jiaokey.com/book/detail/11458739.html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关键词搜索：https://www.jiaokey.com/tag/说吧，房间.html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