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书名：世界工艺史  手工艺人在社会中的作用</w:t>
      </w:r>
    </w:p>
    <w:p>
      <w:r>
        <w:t>作者：（英）卢西-史密斯（Lucie-Smith，Edward）著；朱 淳译</w:t>
      </w:r>
    </w:p>
    <w:p>
      <w:r>
        <w:t>出版社：</w:t>
      </w:r>
    </w:p>
    <w:p>
      <w:r>
        <w:t>出版日期：1993.06</w:t>
      </w:r>
    </w:p>
    <w:p>
      <w:r>
        <w:t>总页数：323</w:t>
      </w:r>
    </w:p>
    <w:p>
      <w:r>
        <w:t>更多请访问教客网: www.jiaokey.com</w:t>
      </w:r>
    </w:p>
    <w:p>
      <w:r>
        <w:t>世界工艺史  手工艺人在社会中的作用 评论地址：https://www.jiaokey.com/book/detail/11458683.html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