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书名：世界风云女杰  获诺贝尔奖的女科学家</w:t>
      </w:r>
    </w:p>
    <w:p>
      <w:r>
        <w:t>作者:（美）乔蒂·威廉斯等著；陈鹏译</w:t>
      </w:r>
    </w:p>
    <w:p>
      <w:r>
        <w:t>出版社:北京:中国少年儿童出版社,2000.06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世界风云女杰  获诺贝尔奖的女科学家评论地址：https://www.jiaokey.com/book/detail/11458681.html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