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书名：使你聪明五倍  如何使用你那80%的头脑</w:t>
      </w:r>
    </w:p>
    <w:p>
      <w:r>
        <w:t>作者：（美）斯条尔特·B·里特瓦克著；王义虎，颜志侠译</w:t>
      </w:r>
    </w:p>
    <w:p>
      <w:r>
        <w:t>出版社：华岳文艺出版社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使你聪明五倍  如何使用你那80%的头脑 评论地址：https://www.jiaokey.com/book/detail/11458676.html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