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书名：实用生物医用材料学</w:t>
      </w:r>
    </w:p>
    <w:p>
      <w:r>
        <w:t>作者：顾其胜，侯春林，徐政主编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总页数：509</w:t>
      </w:r>
    </w:p>
    <w:p>
      <w:r>
        <w:t>更多请访问教客网: www.jiaokey.com</w:t>
      </w:r>
    </w:p>
    <w:p>
      <w:r>
        <w:t>实用生物医用材料学 评论地址：https://www.jiaokey.com/book/detail/11458660.html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