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烧伤学临床新视野  烧伤休克、感染、营养、修复与整复</w:t>
      </w:r>
    </w:p>
    <w:p>
      <w:r>
        <w:rPr>
          <w:rFonts w:ascii="宋体" w:hAnsi="宋体" w:eastAsia="宋体"/>
          <w:sz w:val="24"/>
        </w:rPr>
        <w:t>郭振荣主编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烧伤学临床新视野  烧伤休克、感染、营养、修复与整复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本书出售、求购地址：https://www.jiaokey.com/book/detail/11458598.html</w:t>
      </w:r>
    </w:p>
    <w:p>
      <w:r>
        <w:t>更多相关图书推荐：https://www.jiaokey.com</w:t>
      </w:r>
    </w:p>
    <w:p>
      <w:r>
        <w:t>郭振荣主编 其他作品：https://www.jiaokey.com/tag/郭振荣主编.html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关键词搜索：https://www.jiaokey.com/tag/烧伤学临床新视野  烧伤休克、感染、营养、修复与整复.html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