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书名：大学生心理素质训练教程</w:t>
      </w:r>
    </w:p>
    <w:p>
      <w:r>
        <w:t>作者：郑洪利主编；鞠晓辉，金芳，尹海兰副主编</w:t>
      </w:r>
    </w:p>
    <w:p>
      <w:r>
        <w:t>出版社：上海：上海交通大学出版社</w:t>
      </w:r>
    </w:p>
    <w:p>
      <w:r>
        <w:t>出版日期：2005.08</w:t>
      </w:r>
    </w:p>
    <w:p>
      <w:r>
        <w:t>总页数：216</w:t>
      </w:r>
    </w:p>
    <w:p>
      <w:r>
        <w:t>更多请访问教客网: www.jiaokey.com</w:t>
      </w:r>
    </w:p>
    <w:p>
      <w:r>
        <w:t>大学生心理素质训练教程 评论地址：https://www.jiaokey.com/book/detail/11458567.html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