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书名：沙之书  生命中的52束智慧之光</w:t>
      </w:r>
    </w:p>
    <w:p>
      <w:r>
        <w:t>作者：董桄福著</w:t>
      </w:r>
    </w:p>
    <w:p>
      <w:r>
        <w:t>出版社：北京：中国妇女出版社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沙之书  生命中的52束智慧之光 评论地址：https://www.jiaokey.com/book/detail/11458565.html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