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书名：小课堂  色彩静物</w:t>
      </w:r>
    </w:p>
    <w:p>
      <w:r>
        <w:t>作者：岳海涛绘</w:t>
      </w:r>
    </w:p>
    <w:p>
      <w:r>
        <w:t>出版社：济南：山东美术出版社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小课堂  色彩静物 评论地址：https://www.jiaokey.com/book/detail/11458564.html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