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容庚容肇祖学记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容庚容肇祖学记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容庚 容庚 哲学家(地点: 中国 年代: 现代) 哲学家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本书出售、求购地址：https://www.jiaokey.com/book/detail/11458544.html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关键词搜索：https://www.jiaokey.com/tag/容庚 容庚 哲学家(地点: 中国 年代: 现代) 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