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书名：人体系统解剖学实物图谱  中英文本</w:t>
      </w:r>
    </w:p>
    <w:p>
      <w:r>
        <w:t>作者：陈尔瑜，张传森，党瑞山主编</w:t>
      </w:r>
    </w:p>
    <w:p>
      <w:r>
        <w:t>出版社：上海：第二军医大学出版社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人体系统解剖学实物图谱  中英文本 评论地址：https://www.jiaokey.com/book/detail/11458538.html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