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  理论与实践  第3版</w:t>
      </w:r>
    </w:p>
    <w:p>
      <w:r>
        <w:t>作者：（英）约翰·布里顿（John Bratton），（英）杰弗里·高德（Jeffrey Gold）著；徐芬丽等译</w:t>
      </w:r>
    </w:p>
    <w:p>
      <w:r>
        <w:t>出版社：北京：经济管理出版社</w:t>
      </w:r>
    </w:p>
    <w:p>
      <w:r>
        <w:t>出版日期：2005.04</w:t>
      </w:r>
    </w:p>
    <w:p>
      <w:r>
        <w:t>总页数：477</w:t>
      </w:r>
    </w:p>
    <w:p>
      <w:r>
        <w:t>更多请访问教客网: www.jiaokey.com</w:t>
      </w:r>
    </w:p>
    <w:p>
      <w:r>
        <w:t>人力资源管理  理论与实践  第3版 评论地址：https://www.jiaokey.com/book/detail/11458528.html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