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人类未来的希望-蓝色教育</w:t>
      </w:r>
    </w:p>
    <w:p>
      <w:r>
        <w:rPr>
          <w:rFonts w:ascii="宋体" w:hAnsi="宋体" w:eastAsia="宋体"/>
          <w:sz w:val="24"/>
        </w:rPr>
        <w:t>叶向东丛书主编；叶小英，郭正光主编；叶向东，叶小英，叶明益，林莹，范寒艳，郭正光编著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人类未来的希望-蓝色教育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叶向东丛书主编；叶小英，郭正光主编；叶向东，叶小英，叶明益，林莹，范寒艳，郭正光编著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本书出售、求购地址：https://www.jiaokey.com/book/detail/11458523.html</w:t>
      </w:r>
    </w:p>
    <w:p>
      <w:r>
        <w:t>更多相关图书推荐：https://www.jiaokey.com</w:t>
      </w:r>
    </w:p>
    <w:p>
      <w:r>
        <w:t>叶向东丛书主编；叶小英，郭正光主编；叶向东，叶小英，叶明益，林莹，范寒艳，郭正光编著 其他作品：https://www.jiaokey.com/tag/叶向东丛书主编；叶小英，郭正光主编；叶向东，叶小英，叶明益，林莹，范寒艳，郭正光编著.html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关键词搜索：https://www.jiaokey.com/tag/人类未来的希望-蓝色教育.html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