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</w:t>
      </w:r>
    </w:p>
    <w:p>
      <w:r>
        <w:t>作者：房金菁，阎伟主编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电气控制 评论地址：https://www.jiaokey.com/book/detail/11458502.html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