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清华美术  卷1  双年展·北京－威尼斯  1895-2004</w:t>
      </w:r>
    </w:p>
    <w:p>
      <w:r>
        <w:rPr>
          <w:rFonts w:ascii="宋体" w:hAnsi="宋体" w:eastAsia="宋体"/>
          <w:sz w:val="24"/>
        </w:rPr>
        <w:t>杜大恺主编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清华美术  卷1  双年展·北京－威尼斯  1895-2004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杜大恺主编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本书出售、求购地址：https://www.jiaokey.com/book/detail/11458418.html</w:t>
      </w:r>
    </w:p>
    <w:p>
      <w:r>
        <w:t>更多相关图书推荐：https://www.jiaokey.com</w:t>
      </w:r>
    </w:p>
    <w:p>
      <w:r>
        <w:t>杜大恺主编 其他作品：https://www.jiaokey.com/tag/杜大恺主编.html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关键词搜索：https://www.jiaokey.com/tag/清华美术  卷1  双年展·北京－威尼斯  1895-2004.html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