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书名：脑、脊髓和脊柱磁共振诊断图谱</w:t>
      </w:r>
    </w:p>
    <w:p>
      <w:r>
        <w:t>作者：叶录安主编</w:t>
      </w:r>
    </w:p>
    <w:p>
      <w:r>
        <w:t>出版社：合肥：安徽科学技术出版社</w:t>
      </w:r>
    </w:p>
    <w:p>
      <w:r>
        <w:t>出版日期：2005.04</w:t>
      </w:r>
    </w:p>
    <w:p>
      <w:r>
        <w:t>总页数：238</w:t>
      </w:r>
    </w:p>
    <w:p>
      <w:r>
        <w:t>更多请访问教客网: www.jiaokey.com</w:t>
      </w:r>
    </w:p>
    <w:p>
      <w:r>
        <w:t>脑、脊髓和脊柱磁共振诊断图谱 评论地址：https://www.jiaokey.com/book/detail/11458217.html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