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南雍骊珠  中央大学名师传略</w:t>
      </w:r>
    </w:p>
    <w:p>
      <w:r>
        <w:rPr>
          <w:rFonts w:ascii="宋体" w:hAnsi="宋体" w:eastAsia="宋体"/>
          <w:sz w:val="24"/>
        </w:rPr>
        <w:t>中央大学南京校友会，中央大学校友文选编纂委员会编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南雍骊珠  中央大学名师传略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中央大学南京校友会，中央大学校友文选编纂委员会编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本书出售、求购地址：https://www.jiaokey.com/book/detail/11458216.html</w:t>
      </w:r>
    </w:p>
    <w:p>
      <w:r>
        <w:t>更多相关图书推荐：https://www.jiaokey.com</w:t>
      </w:r>
    </w:p>
    <w:p>
      <w:r>
        <w:t>中央大学南京校友会，中央大学校友文选编纂委员会编 其他作品：https://www.jiaokey.com/tag/中央大学南京校友会，中央大学校友文选编纂委员会编.html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关键词搜索：https://www.jiaokey.com/tag/南雍骊珠  中央大学名师传略.html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