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南洋史地与华侨华人研究  李长傅先生论文选集</w:t>
      </w:r>
    </w:p>
    <w:p>
      <w:r>
        <w:rPr>
          <w:rFonts w:ascii="宋体" w:hAnsi="宋体" w:eastAsia="宋体"/>
          <w:sz w:val="24"/>
        </w:rPr>
        <w:t>李长傅等著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南洋史地与华侨华人研究  李长傅先生论文选集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本书出售、求购地址：https://www.jiaokey.com/book/detail/11458215.html</w:t>
      </w:r>
    </w:p>
    <w:p>
      <w:r>
        <w:t>更多相关图书推荐：https://www.jiaokey.com</w:t>
      </w:r>
    </w:p>
    <w:p>
      <w:r>
        <w:t>李长傅等著 其他作品：https://www.jiaokey.com/tag/李长傅等著.html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关键词搜索：https://www.jiaokey.com/tag/南洋史地与华侨华人研究  李长傅先生论文选集.html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