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美国国会与美国对华安全决策  1989-2004</w:t>
      </w:r>
    </w:p>
    <w:p>
      <w:r>
        <w:rPr>
          <w:rFonts w:ascii="宋体" w:hAnsi="宋体" w:eastAsia="宋体"/>
          <w:sz w:val="24"/>
        </w:rPr>
        <w:t>蒋晓燕，信强著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美国国会与美国对华安全决策  1989-2004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蒋晓燕，信强著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本书出售、求购地址：https://www.jiaokey.com/book/detail/11458120.html</w:t>
      </w:r>
    </w:p>
    <w:p>
      <w:r>
        <w:t>更多相关图书推荐：https://www.jiaokey.com</w:t>
      </w:r>
    </w:p>
    <w:p>
      <w:r>
        <w:t>蒋晓燕，信强著 其他作品：https://www.jiaokey.com/tag/蒋晓燕，信强著.html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关键词搜索：https://www.jiaokey.com/tag/美国国会与美国对华安全决策  1989-2004.html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