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书名：每天敲敲成功的门</w:t>
      </w:r>
    </w:p>
    <w:p>
      <w:r>
        <w:t>作者：（美）约翰·C.马克斯韦尔（John C.Maxwell）著；伍俊文译</w:t>
      </w:r>
    </w:p>
    <w:p>
      <w:r>
        <w:t>出版社：北京:新华出版社,2004.07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每天敲敲成功的门 评论地址：https://www.jiaokey.com/book/detail/11458116.html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