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书名：历代舆地沿革图  3  晋地理志图  东晋疆域图  前赵疆域图  后赵疆域图  前燕疆域图  后燕疆域图  南燕疆域图  北燕疆域图</w:t>
      </w:r>
    </w:p>
    <w:p>
      <w:r>
        <w:t>作者：</w:t>
      </w:r>
    </w:p>
    <w:p>
      <w:r>
        <w:t>出版社：联经出版事业公司,1981.05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历代舆地沿革图  3  晋地理志图  东晋疆域图  前赵疆域图  后赵疆域图  前燕疆域图  后燕疆域图  南燕疆域图  北燕疆域图 评论地址：https://www.jiaokey.com/book/detail/11458004.html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