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  中国科技教育专家纵横谈</w:t>
      </w:r>
    </w:p>
    <w:p>
      <w:r>
        <w:t>作者：居云峰主编；宋秋安执行主编；贾中江，沈剑飞副主编</w:t>
      </w:r>
    </w:p>
    <w:p>
      <w:r>
        <w:t>出版社：南宁：广西人民出版社</w:t>
      </w:r>
    </w:p>
    <w:p>
      <w:r>
        <w:t>出版日期：2003.09</w:t>
      </w:r>
    </w:p>
    <w:p>
      <w:r>
        <w:t>总页数：472</w:t>
      </w:r>
    </w:p>
    <w:p>
      <w:r>
        <w:t>更多请访问教客网: www.jiaokey.com</w:t>
      </w:r>
    </w:p>
    <w:p>
      <w:r>
        <w:t>力量  中国科技教育专家纵横谈 评论地址：https://www.jiaokey.com/book/detail/11457990.html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