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第34辑  珍藏版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第34辑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本书出售、求购地址：https://www.jiaokey.com/book/detail/11457975.html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第34辑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