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快速掌握Windows XP SP2上网安全技巧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快速掌握Windows XP SP2上网安全技巧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本书出售、求购地址：https://www.jiaokey.com/book/detail/11457956.html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关键词搜索：https://www.jiaokey.com/tag/快速掌握Windows XP SP2上网安全技巧.html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