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书名：科星奖获奖作品选  第五届</w:t>
      </w:r>
    </w:p>
    <w:p>
      <w:r>
        <w:t>作者:郭传杰主编；李云玲，蒋崇德副主编</w:t>
      </w:r>
    </w:p>
    <w:p>
      <w:r>
        <w:t>出版社:中国科学院新闻办公室</w:t>
      </w:r>
    </w:p>
    <w:p>
      <w:r>
        <w:t>出版日期：</w:t>
      </w:r>
    </w:p>
    <w:p>
      <w:r>
        <w:t>总页数：271</w:t>
      </w:r>
    </w:p>
    <w:p>
      <w:r>
        <w:t>更多请访问教客网:www.jiaokey.com</w:t>
      </w:r>
    </w:p>
    <w:p>
      <w:r>
        <w:t>科星奖获奖作品选  第五届评论地址：https://www.jiaokey.com/book/detail/11457930.html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