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剧烈变动中的社会与文学  世纪之交中国文学蜕变的描述及社会文化背景论析</w:t>
      </w:r>
    </w:p>
    <w:p>
      <w:r>
        <w:rPr>
          <w:rFonts w:ascii="宋体" w:hAnsi="宋体" w:eastAsia="宋体"/>
          <w:sz w:val="24"/>
        </w:rPr>
        <w:t>韩宇宏著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剧烈变动中的社会与文学  世纪之交中国文学蜕变的描述及社会文化背景论析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本书出售、求购地址：https://www.jiaokey.com/book/detail/11457890.html</w:t>
      </w:r>
    </w:p>
    <w:p>
      <w:r>
        <w:t>更多相关图书推荐：https://www.jiaokey.com</w:t>
      </w:r>
    </w:p>
    <w:p>
      <w:r>
        <w:t>韩宇宏著 其他作品：https://www.jiaokey.com/tag/韩宇宏著.html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关键词搜索：https://www.jiaokey.com/tag/剧烈变动中的社会与文学  世纪之交中国文学蜕变的描述及社会文化背景论析.html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