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酒精考验  醉相心理学</w:t>
      </w:r>
    </w:p>
    <w:p>
      <w:r>
        <w:rPr>
          <w:rFonts w:ascii="宋体" w:hAnsi="宋体" w:eastAsia="宋体"/>
          <w:sz w:val="24"/>
        </w:rPr>
        <w:t>（日）芝加（Chica）著；戴铮译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酒精考验  醉相心理学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（日）芝加（Chica）著；戴铮译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本书出售、求购地址：https://www.jiaokey.com/book/detail/11457883.html</w:t>
      </w:r>
    </w:p>
    <w:p>
      <w:r>
        <w:t>更多相关图书推荐：https://www.jiaokey.com</w:t>
      </w:r>
    </w:p>
    <w:p>
      <w:r>
        <w:t>（日）芝加（Chica）著；戴铮译 其他作品：https://www.jiaokey.com/tag/（日）芝加（Chica）著；戴铮译.html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关键词搜索：https://www.jiaokey.com/tag/酒精考验  醉相心理学.html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