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景德镇出土元明官窑瓷器</w:t>
      </w:r>
    </w:p>
    <w:p>
      <w:r>
        <w:rPr>
          <w:rFonts w:ascii="宋体" w:hAnsi="宋体" w:eastAsia="宋体"/>
          <w:sz w:val="24"/>
        </w:rPr>
        <w:t>梁穗主编；炎黄艺术馆编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景德镇出土元明官窑瓷器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梁穗主编；炎黄艺术馆编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本书出售、求购地址：https://www.jiaokey.com/book/detail/11457873.html</w:t>
      </w:r>
    </w:p>
    <w:p>
      <w:r>
        <w:t>更多相关图书推荐：https://www.jiaokey.com</w:t>
      </w:r>
    </w:p>
    <w:p>
      <w:r>
        <w:t>梁穗主编；炎黄艺术馆编 其他作品：https://www.jiaokey.com/tag/梁穗主编；炎黄艺术馆编.html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关键词搜索：https://www.jiaokey.com/tag/景德镇出土元明官窑瓷器.html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