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书名：经典英语谚语赏析  英汉对照</w:t>
      </w:r>
    </w:p>
    <w:p>
      <w:r>
        <w:t>作者：祝宝珠主编；陈凯靖副主编；吴英娜，郭磊，邱瑾，郭峰编委</w:t>
      </w:r>
    </w:p>
    <w:p>
      <w:r>
        <w:t>出版社：武汉：武汉大学出版社</w:t>
      </w:r>
    </w:p>
    <w:p>
      <w:r>
        <w:t>出版日期：2005.04</w:t>
      </w:r>
    </w:p>
    <w:p>
      <w:r>
        <w:t>总页数：284</w:t>
      </w:r>
    </w:p>
    <w:p>
      <w:r>
        <w:t>更多请访问教客网: www.jiaokey.com</w:t>
      </w:r>
    </w:p>
    <w:p>
      <w:r>
        <w:t>经典英语谚语赏析  英汉对照 评论地址：https://www.jiaokey.com/book/detail/11457858.html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