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技术史  第7卷  下  二十世纪  1900-1950</w:t>
      </w:r>
    </w:p>
    <w:p>
      <w:r>
        <w:rPr>
          <w:rFonts w:ascii="宋体" w:hAnsi="宋体" w:eastAsia="宋体"/>
          <w:sz w:val="24"/>
        </w:rPr>
        <w:t>（英）威廉斯（Williams，Trevor.Illtyd）著；苏子仪等译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技术史  第7卷  下  二十世纪  1900-1950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（英）威廉斯（Williams，Trevor.Illtyd）著；苏子仪等译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技术史(地点: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本书出售、求购地址：https://www.jiaokey.com/book/detail/11457739.html</w:t>
      </w:r>
    </w:p>
    <w:p>
      <w:r>
        <w:t>更多相关图书推荐：https://www.jiaokey.com</w:t>
      </w:r>
    </w:p>
    <w:p>
      <w:r>
        <w:t>（英）威廉斯（Williams，Trevor.Illtyd）著；苏子仪等译 其他作品：https://www.jiaokey.com/tag/（英）威廉斯（Williams，Trevor.Illtyd）著；苏子仪等译.html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关键词搜索：https://www.jiaokey.com/tag/技术史(地点: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