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书名：会展艺术 展会管理实务 an introduction to study of exposition management</w:t>
      </w:r>
    </w:p>
    <w:p>
      <w:r>
        <w:t>作者：（美）桑德拉·L· 莫罗（Sandra Lynn Morrow）著；武邦涛等译</w:t>
      </w:r>
    </w:p>
    <w:p>
      <w:r>
        <w:t>出版社：上海：上海远东出版社</w:t>
      </w:r>
    </w:p>
    <w:p>
      <w:r>
        <w:t>出版日期：2005.08</w:t>
      </w:r>
    </w:p>
    <w:p>
      <w:r>
        <w:t>总页数：520</w:t>
      </w:r>
    </w:p>
    <w:p>
      <w:r>
        <w:t>更多请访问教客网: www.jiaokey.com</w:t>
      </w:r>
    </w:p>
    <w:p>
      <w:r>
        <w:t>会展艺术 展会管理实务 an introduction to study of exposition management 评论地址：https://www.jiaokey.com/book/detail/11457691.html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