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书名：淮河流域经济开发史</w:t>
      </w:r>
    </w:p>
    <w:p>
      <w:r>
        <w:t>作者：王鑫义主编；卞利，张金铣，李修松，张崇旺，周怀宇，周崇云撰稿人</w:t>
      </w:r>
    </w:p>
    <w:p>
      <w:r>
        <w:t>出版社：合肥：黄山书社</w:t>
      </w:r>
    </w:p>
    <w:p>
      <w:r>
        <w:t>出版日期：2001.05</w:t>
      </w:r>
    </w:p>
    <w:p>
      <w:r>
        <w:t>总页数：750</w:t>
      </w:r>
    </w:p>
    <w:p>
      <w:r>
        <w:t>更多请访问教客网: www.jiaokey.com</w:t>
      </w:r>
    </w:p>
    <w:p>
      <w:r>
        <w:t>淮河流域经济开发史 评论地址：https://www.jiaokey.com/book/detail/11457665.html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