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淮河和长江中下游旱涝灾害年表与旱涝规律研究</w:t>
      </w:r>
    </w:p>
    <w:p>
      <w:r>
        <w:rPr>
          <w:rFonts w:ascii="宋体" w:hAnsi="宋体" w:eastAsia="宋体"/>
          <w:sz w:val="24"/>
        </w:rPr>
        <w:t>张秉伦，方兆本主编；方兆本，王成兴，张秉伦，曹永忠编著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淮河和长江中下游旱涝灾害年表与旱涝规律研究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张秉伦，方兆本主编；方兆本，王成兴，张秉伦，曹永忠编著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本书出售、求购地址：https://www.jiaokey.com/book/detail/11457664.html</w:t>
      </w:r>
    </w:p>
    <w:p>
      <w:r>
        <w:t>更多相关图书推荐：https://www.jiaokey.com</w:t>
      </w:r>
    </w:p>
    <w:p>
      <w:r>
        <w:t>张秉伦，方兆本主编；方兆本，王成兴，张秉伦，曹永忠编著 其他作品：https://www.jiaokey.com/tag/张秉伦，方兆本主编；方兆本，王成兴，张秉伦，曹永忠编著.html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关键词搜索：https://www.jiaokey.com/tag/淮河和长江中下游旱涝灾害年表与旱涝规律研究.html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