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书名：呼伦贝尔志略</w:t>
      </w:r>
    </w:p>
    <w:p>
      <w:r>
        <w:t>作者：程廷恒，张家潘编</w:t>
      </w:r>
    </w:p>
    <w:p>
      <w:r>
        <w:t>出版社：太平洋印刷公司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呼伦贝尔志略 评论地址：https://www.jiaokey.com/book/detail/11457626.html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